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1339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СФО «Стандарт» к Конышевой Валентине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Гражданского процессуального кодекса РФ,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СФО «Стандарт» к Конышевой Валентине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Конышевой Валентине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СФО «Стандарт»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7203528656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10.08.2022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Конышевой В</w:t>
      </w:r>
      <w:r>
        <w:rPr>
          <w:rFonts w:ascii="Times New Roman" w:eastAsia="Times New Roman" w:hAnsi="Times New Roman" w:cs="Times New Roman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11.08.2022 по 27.03.2024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28383,58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13369,21 </w:t>
      </w:r>
      <w:r>
        <w:rPr>
          <w:rFonts w:ascii="Times New Roman" w:eastAsia="Times New Roman" w:hAnsi="Times New Roman" w:cs="Times New Roman"/>
          <w:sz w:val="28"/>
          <w:szCs w:val="28"/>
        </w:rPr>
        <w:t>руб.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долга, 15014,37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размере 91,20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474,78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7rplc-30">
    <w:name w:val="cat-UserDefined grp-2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